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baja    </w:t>
      </w:r>
      <w:r>
        <w:t xml:space="preserve">   cómico    </w:t>
      </w:r>
      <w:r>
        <w:t xml:space="preserve">   trabajadora    </w:t>
      </w:r>
      <w:r>
        <w:t xml:space="preserve">   simpática    </w:t>
      </w:r>
      <w:r>
        <w:t xml:space="preserve">   tonta    </w:t>
      </w:r>
      <w:r>
        <w:t xml:space="preserve">   inteligente    </w:t>
      </w:r>
      <w:r>
        <w:t xml:space="preserve">   aburrida    </w:t>
      </w:r>
      <w:r>
        <w:t xml:space="preserve">   activo    </w:t>
      </w:r>
      <w:r>
        <w:t xml:space="preserve">   perezoso    </w:t>
      </w:r>
      <w:r>
        <w:t xml:space="preserve">   serio    </w:t>
      </w:r>
      <w:r>
        <w:t xml:space="preserve">   pelirrojo    </w:t>
      </w:r>
      <w:r>
        <w:t xml:space="preserve">   guapo    </w:t>
      </w:r>
      <w:r>
        <w:t xml:space="preserve">   romántico    </w:t>
      </w:r>
      <w:r>
        <w:t xml:space="preserve">   atlético    </w:t>
      </w:r>
      <w:r>
        <w:t xml:space="preserve">   graciosa    </w:t>
      </w:r>
      <w:r>
        <w:t xml:space="preserve">   rubia    </w:t>
      </w:r>
      <w:r>
        <w:t xml:space="preserve">   moreno    </w:t>
      </w:r>
      <w:r>
        <w:t xml:space="preserve">   intelectual    </w:t>
      </w:r>
      <w:r>
        <w:t xml:space="preserve">   rubio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2021-10-11T11:27:13Z</dcterms:created>
  <dcterms:modified xsi:type="dcterms:W3CDTF">2021-10-11T11:27:13Z</dcterms:modified>
</cp:coreProperties>
</file>