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artística    </w:t>
      </w:r>
      <w:r>
        <w:t xml:space="preserve">   perezoso    </w:t>
      </w:r>
      <w:r>
        <w:t xml:space="preserve">   divertido    </w:t>
      </w:r>
      <w:r>
        <w:t xml:space="preserve">   deportista    </w:t>
      </w:r>
      <w:r>
        <w:t xml:space="preserve">   graciosa    </w:t>
      </w:r>
      <w:r>
        <w:t xml:space="preserve">   tímido    </w:t>
      </w:r>
      <w:r>
        <w:t xml:space="preserve">   trabajadora    </w:t>
      </w:r>
      <w:r>
        <w:t xml:space="preserve">   talentoso    </w:t>
      </w:r>
      <w:r>
        <w:t xml:space="preserve">   ordenada    </w:t>
      </w:r>
      <w:r>
        <w:t xml:space="preserve">   fastidioso    </w:t>
      </w:r>
      <w:r>
        <w:t xml:space="preserve">   feo    </w:t>
      </w:r>
      <w:r>
        <w:t xml:space="preserve">   viejo    </w:t>
      </w:r>
      <w:r>
        <w:t xml:space="preserve">   morena    </w:t>
      </w:r>
      <w:r>
        <w:t xml:space="preserve">   guapo    </w:t>
      </w:r>
      <w:r>
        <w:t xml:space="preserve">   bonita    </w:t>
      </w:r>
      <w:r>
        <w:t xml:space="preserve">   pelirroja    </w:t>
      </w:r>
      <w:r>
        <w:t xml:space="preserve">   atlética    </w:t>
      </w:r>
      <w:r>
        <w:t xml:space="preserve">   rubio    </w:t>
      </w:r>
      <w:r>
        <w:t xml:space="preserve">   delgado    </w:t>
      </w:r>
      <w:r>
        <w:t xml:space="preserve">   gordo    </w:t>
      </w:r>
      <w:r>
        <w:t xml:space="preserve">   joven    </w:t>
      </w:r>
      <w:r>
        <w:t xml:space="preserve">   pequeño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2021-10-11T11:27:38Z</dcterms:created>
  <dcterms:modified xsi:type="dcterms:W3CDTF">2021-10-11T11:27:38Z</dcterms:modified>
</cp:coreProperties>
</file>