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similar    </w:t>
      </w:r>
      <w:r>
        <w:t xml:space="preserve">   sediento    </w:t>
      </w:r>
      <w:r>
        <w:t xml:space="preserve">   divertido    </w:t>
      </w:r>
      <w:r>
        <w:t xml:space="preserve">   asustado    </w:t>
      </w:r>
      <w:r>
        <w:t xml:space="preserve">   confundido    </w:t>
      </w:r>
      <w:r>
        <w:t xml:space="preserve">   inteligente    </w:t>
      </w:r>
      <w:r>
        <w:t xml:space="preserve">   hambriento    </w:t>
      </w:r>
      <w:r>
        <w:t xml:space="preserve">   interesada    </w:t>
      </w:r>
      <w:r>
        <w:t xml:space="preserve">   nervioso    </w:t>
      </w:r>
      <w:r>
        <w:t xml:space="preserve">   orgulloso    </w:t>
      </w:r>
      <w:r>
        <w:t xml:space="preserve">   valiente    </w:t>
      </w:r>
      <w:r>
        <w:t xml:space="preserve">   triste    </w:t>
      </w:r>
      <w:r>
        <w:t xml:space="preserve">   frustrada    </w:t>
      </w:r>
      <w:r>
        <w:t xml:space="preserve">   feliz    </w:t>
      </w:r>
      <w:r>
        <w:t xml:space="preserve">   enojado    </w:t>
      </w:r>
      <w:r>
        <w:t xml:space="preserve">   desilusionado    </w:t>
      </w:r>
      <w:r>
        <w:t xml:space="preserve">   descorazonado    </w:t>
      </w:r>
      <w:r>
        <w:t xml:space="preserve">   celosa    </w:t>
      </w:r>
      <w:r>
        <w:t xml:space="preserve">   agresivo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2021-10-11T11:26:14Z</dcterms:created>
  <dcterms:modified xsi:type="dcterms:W3CDTF">2021-10-11T11:26:14Z</dcterms:modified>
</cp:coreProperties>
</file>