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Hermosa    </w:t>
      </w:r>
      <w:r>
        <w:t xml:space="preserve">   Responsable    </w:t>
      </w:r>
      <w:r>
        <w:t xml:space="preserve">   Flaca    </w:t>
      </w:r>
      <w:r>
        <w:t xml:space="preserve">   Gordo    </w:t>
      </w:r>
      <w:r>
        <w:t xml:space="preserve">   Atletico    </w:t>
      </w:r>
      <w:r>
        <w:t xml:space="preserve">   Artistico    </w:t>
      </w:r>
      <w:r>
        <w:t xml:space="preserve">   Perezosa    </w:t>
      </w:r>
      <w:r>
        <w:t xml:space="preserve">   Valiente    </w:t>
      </w:r>
      <w:r>
        <w:t xml:space="preserve">   Violento    </w:t>
      </w:r>
      <w:r>
        <w:t xml:space="preserve">   Guapo    </w:t>
      </w:r>
      <w:r>
        <w:t xml:space="preserve">   Mentirosa    </w:t>
      </w:r>
      <w:r>
        <w:t xml:space="preserve">   Enojada    </w:t>
      </w:r>
      <w:r>
        <w:t xml:space="preserve">   Triste    </w:t>
      </w:r>
      <w:r>
        <w:t xml:space="preserve">   Feo    </w:t>
      </w:r>
      <w:r>
        <w:t xml:space="preserve">   Alto    </w:t>
      </w:r>
      <w:r>
        <w:t xml:space="preserve">   Inteligente    </w:t>
      </w:r>
      <w:r>
        <w:t xml:space="preserve">   Horrible    </w:t>
      </w:r>
      <w:r>
        <w:t xml:space="preserve">   Bonita    </w:t>
      </w:r>
      <w:r>
        <w:t xml:space="preserve">   Alegre    </w:t>
      </w:r>
      <w:r>
        <w:t xml:space="preserve">   Elegante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</dc:title>
  <dcterms:created xsi:type="dcterms:W3CDTF">2021-10-11T11:26:19Z</dcterms:created>
  <dcterms:modified xsi:type="dcterms:W3CDTF">2021-10-11T11:26:19Z</dcterms:modified>
</cp:coreProperties>
</file>