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adjetivos de personalidad y de características físicas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funny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ugly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bad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shy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skinny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serious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short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nice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athletic (masculine)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lazy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artistic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tall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silly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hard-working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cute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fat (masculine)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adjetivos de personalidad y de características físicas</dc:title>
  <dcterms:created xsi:type="dcterms:W3CDTF">2021-10-11T11:27:27Z</dcterms:created>
  <dcterms:modified xsi:type="dcterms:W3CDTF">2021-10-11T11:27:27Z</dcterms:modified>
</cp:coreProperties>
</file>