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adjetivos- describir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trabajador    </w:t>
      </w:r>
      <w:r>
        <w:t xml:space="preserve">   perezoso    </w:t>
      </w:r>
      <w:r>
        <w:t xml:space="preserve">   divertido    </w:t>
      </w:r>
      <w:r>
        <w:t xml:space="preserve">   aburrido    </w:t>
      </w:r>
      <w:r>
        <w:t xml:space="preserve">   serio    </w:t>
      </w:r>
      <w:r>
        <w:t xml:space="preserve">   pequeñ0    </w:t>
      </w:r>
      <w:r>
        <w:t xml:space="preserve">   grande    </w:t>
      </w:r>
      <w:r>
        <w:t xml:space="preserve">   bonito    </w:t>
      </w:r>
      <w:r>
        <w:t xml:space="preserve">   feo    </w:t>
      </w:r>
      <w:r>
        <w:t xml:space="preserve">   atlético    </w:t>
      </w:r>
      <w:r>
        <w:t xml:space="preserve">   tímido    </w:t>
      </w:r>
      <w:r>
        <w:t xml:space="preserve">   cómico    </w:t>
      </w:r>
      <w:r>
        <w:t xml:space="preserve">   flaco    </w:t>
      </w:r>
      <w:r>
        <w:t xml:space="preserve">   gordo    </w:t>
      </w:r>
      <w:r>
        <w:t xml:space="preserve">   antipático    </w:t>
      </w:r>
      <w:r>
        <w:t xml:space="preserve">   simpático    </w:t>
      </w:r>
      <w:r>
        <w:t xml:space="preserve">   inteligente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adjetivos- describir</dc:title>
  <dcterms:created xsi:type="dcterms:W3CDTF">2021-10-11T11:26:42Z</dcterms:created>
  <dcterms:modified xsi:type="dcterms:W3CDTF">2021-10-11T11:26:42Z</dcterms:modified>
</cp:coreProperties>
</file>