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 (personality traits)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impaciente    </w:t>
      </w:r>
      <w:r>
        <w:t xml:space="preserve">   tacano    </w:t>
      </w:r>
      <w:r>
        <w:t xml:space="preserve">   prudente    </w:t>
      </w:r>
      <w:r>
        <w:t xml:space="preserve">   serio    </w:t>
      </w:r>
      <w:r>
        <w:t xml:space="preserve">   desordenado    </w:t>
      </w:r>
      <w:r>
        <w:t xml:space="preserve">   paciente    </w:t>
      </w:r>
      <w:r>
        <w:t xml:space="preserve">   ordenada    </w:t>
      </w:r>
      <w:r>
        <w:t xml:space="preserve">   artistico    </w:t>
      </w:r>
      <w:r>
        <w:t xml:space="preserve">   deportista    </w:t>
      </w:r>
      <w:r>
        <w:t xml:space="preserve">   simpatico    </w:t>
      </w:r>
      <w:r>
        <w:t xml:space="preserve">   atrevido    </w:t>
      </w:r>
      <w:r>
        <w:t xml:space="preserve">   generoso    </w:t>
      </w:r>
      <w:r>
        <w:t xml:space="preserve">   antipatica    </w:t>
      </w:r>
      <w:r>
        <w:t xml:space="preserve">   desordenada    </w:t>
      </w:r>
      <w:r>
        <w:t xml:space="preserve">   gracioso    </w:t>
      </w:r>
      <w:r>
        <w:t xml:space="preserve">   trabajador    </w:t>
      </w:r>
      <w:r>
        <w:t xml:space="preserve">   perezoso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 (personality traits)</dc:title>
  <dcterms:created xsi:type="dcterms:W3CDTF">2021-10-11T11:26:04Z</dcterms:created>
  <dcterms:modified xsi:type="dcterms:W3CDTF">2021-10-11T11:26:04Z</dcterms:modified>
</cp:coreProperties>
</file>