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 posesivos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Your(tú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His/Her/Your(ud)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Our(feminine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His/Her/Your(uds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Our(masculine/plural)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Their/Your(uds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Their/Your(uds)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 posesivos</dc:title>
  <dcterms:created xsi:type="dcterms:W3CDTF">2021-10-11T11:26:28Z</dcterms:created>
  <dcterms:modified xsi:type="dcterms:W3CDTF">2021-10-11T11:26:28Z</dcterms:modified>
</cp:coreProperties>
</file>