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Aceite    </w:t>
      </w:r>
      <w:r>
        <w:t xml:space="preserve">   Aguacongas    </w:t>
      </w:r>
      <w:r>
        <w:t xml:space="preserve">   Aguasingas    </w:t>
      </w:r>
      <w:r>
        <w:t xml:space="preserve">   Arroz    </w:t>
      </w:r>
      <w:r>
        <w:t xml:space="preserve">   Carne    </w:t>
      </w:r>
      <w:r>
        <w:t xml:space="preserve">   Cebolla    </w:t>
      </w:r>
      <w:r>
        <w:t xml:space="preserve">   Cerezas    </w:t>
      </w:r>
      <w:r>
        <w:t xml:space="preserve">   Cerveza    </w:t>
      </w:r>
      <w:r>
        <w:t xml:space="preserve">   Espagueti    </w:t>
      </w:r>
      <w:r>
        <w:t xml:space="preserve">   Fresas    </w:t>
      </w:r>
      <w:r>
        <w:t xml:space="preserve">   Jugo    </w:t>
      </w:r>
      <w:r>
        <w:t xml:space="preserve">   Leche    </w:t>
      </w:r>
      <w:r>
        <w:t xml:space="preserve">   Mantequilla    </w:t>
      </w:r>
      <w:r>
        <w:t xml:space="preserve">   Naranja    </w:t>
      </w:r>
      <w:r>
        <w:t xml:space="preserve">   Pan    </w:t>
      </w:r>
      <w:r>
        <w:t xml:space="preserve">   Patatas    </w:t>
      </w:r>
      <w:r>
        <w:t xml:space="preserve">   Pescado    </w:t>
      </w:r>
      <w:r>
        <w:t xml:space="preserve">   Pimiento    </w:t>
      </w:r>
      <w:r>
        <w:t xml:space="preserve">   Plátano    </w:t>
      </w:r>
      <w:r>
        <w:t xml:space="preserve">   Queso    </w:t>
      </w:r>
      <w:r>
        <w:t xml:space="preserve">   Tomates    </w:t>
      </w:r>
      <w:r>
        <w:t xml:space="preserve">   Vino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alimentos</dc:title>
  <dcterms:created xsi:type="dcterms:W3CDTF">2021-10-11T11:26:45Z</dcterms:created>
  <dcterms:modified xsi:type="dcterms:W3CDTF">2021-10-11T11:26:45Z</dcterms:modified>
</cp:coreProperties>
</file>