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kaelkirjak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pingviin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ahv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kilpkonn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kukk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haikala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delfiin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hobune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papagoi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lammas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krokodill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lõvi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2021-10-11T11:26:49Z</dcterms:created>
  <dcterms:modified xsi:type="dcterms:W3CDTF">2021-10-11T11:26:49Z</dcterms:modified>
</cp:coreProperties>
</file>