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animales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serpiente    </w:t>
      </w:r>
      <w:r>
        <w:t xml:space="preserve">   tortuga    </w:t>
      </w:r>
      <w:r>
        <w:t xml:space="preserve">   pajaro    </w:t>
      </w:r>
      <w:r>
        <w:t xml:space="preserve">   cobaya    </w:t>
      </w:r>
      <w:r>
        <w:t xml:space="preserve">   hamster    </w:t>
      </w:r>
      <w:r>
        <w:t xml:space="preserve">   raton    </w:t>
      </w:r>
      <w:r>
        <w:t xml:space="preserve">   conejo    </w:t>
      </w:r>
      <w:r>
        <w:t xml:space="preserve">   perro    </w:t>
      </w:r>
      <w:r>
        <w:t xml:space="preserve">   pez    </w:t>
      </w:r>
      <w:r>
        <w:t xml:space="preserve">   gato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animales</dc:title>
  <dcterms:created xsi:type="dcterms:W3CDTF">2021-10-11T11:27:21Z</dcterms:created>
  <dcterms:modified xsi:type="dcterms:W3CDTF">2021-10-11T11:27:21Z</dcterms:modified>
</cp:coreProperties>
</file>