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LEON    </w:t>
      </w:r>
      <w:r>
        <w:t xml:space="preserve">   PERIQUITO    </w:t>
      </w:r>
      <w:r>
        <w:t xml:space="preserve">   HAMSTER    </w:t>
      </w:r>
      <w:r>
        <w:t xml:space="preserve">   JIRAFA    </w:t>
      </w:r>
      <w:r>
        <w:t xml:space="preserve">   COCODRILO    </w:t>
      </w:r>
      <w:r>
        <w:t xml:space="preserve">   CONEJO    </w:t>
      </w:r>
      <w:r>
        <w:t xml:space="preserve">   ELEFANTE    </w:t>
      </w:r>
      <w:r>
        <w:t xml:space="preserve">   GATO    </w:t>
      </w:r>
      <w:r>
        <w:t xml:space="preserve">   PERRO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2021-10-11T11:25:57Z</dcterms:created>
  <dcterms:modified xsi:type="dcterms:W3CDTF">2021-10-11T11:25:57Z</dcterms:modified>
</cp:coreProperties>
</file>