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animales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el salmón    </w:t>
      </w:r>
      <w:r>
        <w:t xml:space="preserve">   el cangrejo    </w:t>
      </w:r>
      <w:r>
        <w:t xml:space="preserve">   la fauna    </w:t>
      </w:r>
      <w:r>
        <w:t xml:space="preserve">   los lagartos    </w:t>
      </w:r>
      <w:r>
        <w:t xml:space="preserve">   el panda    </w:t>
      </w:r>
      <w:r>
        <w:t xml:space="preserve">   el reno    </w:t>
      </w:r>
      <w:r>
        <w:t xml:space="preserve">   el pez dorado    </w:t>
      </w:r>
      <w:r>
        <w:t xml:space="preserve">   las aves    </w:t>
      </w:r>
      <w:r>
        <w:t xml:space="preserve">   la ostra    </w:t>
      </w:r>
      <w:r>
        <w:t xml:space="preserve">   el pingüino    </w:t>
      </w:r>
      <w:r>
        <w:t xml:space="preserve">   la foca    </w:t>
      </w:r>
      <w:r>
        <w:t xml:space="preserve">   el gallo    </w:t>
      </w:r>
      <w:r>
        <w:t xml:space="preserve">   la zorra    </w:t>
      </w:r>
      <w:r>
        <w:t xml:space="preserve">   el cachorro    </w:t>
      </w:r>
      <w:r>
        <w:t xml:space="preserve">   el anguila    </w:t>
      </w:r>
      <w:r>
        <w:t xml:space="preserve">   el colibrí    </w:t>
      </w:r>
      <w:r>
        <w:t xml:space="preserve">   el halcón    </w:t>
      </w:r>
      <w:r>
        <w:t xml:space="preserve">   la cebra    </w:t>
      </w:r>
      <w:r>
        <w:t xml:space="preserve">   el gorila    </w:t>
      </w:r>
      <w:r>
        <w:t xml:space="preserve">   el pájaro    </w:t>
      </w:r>
      <w:r>
        <w:t xml:space="preserve">   las ovejas    </w:t>
      </w:r>
      <w:r>
        <w:t xml:space="preserve">   el pavo    </w:t>
      </w:r>
      <w:r>
        <w:t xml:space="preserve">   el macho    </w:t>
      </w:r>
      <w:r>
        <w:t xml:space="preserve">   las jaulas    </w:t>
      </w:r>
      <w:r>
        <w:t xml:space="preserve">   el ratón    </w:t>
      </w:r>
      <w:r>
        <w:t xml:space="preserve">   el león    </w:t>
      </w:r>
      <w:r>
        <w:t xml:space="preserve">   la trucha    </w:t>
      </w:r>
      <w:r>
        <w:t xml:space="preserve">   las ballenas    </w:t>
      </w:r>
      <w:r>
        <w:t xml:space="preserve">   el tigre    </w:t>
      </w:r>
      <w:r>
        <w:t xml:space="preserve">   el rebaño    </w:t>
      </w:r>
      <w:r>
        <w:t xml:space="preserve">   el pez gato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animales</dc:title>
  <dcterms:created xsi:type="dcterms:W3CDTF">2021-10-11T11:27:23Z</dcterms:created>
  <dcterms:modified xsi:type="dcterms:W3CDTF">2021-10-11T11:27:23Z</dcterms:modified>
</cp:coreProperties>
</file>