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animales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Conejo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Oveja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Donkey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Cerdo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Sheep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Caballo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Cabra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Tortuga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Serpiente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Gallina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Vaca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Rabbit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Gato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Perro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Pez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Pajaro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Ratòn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Turtle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Pollito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Snake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Burro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Pato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animales</dc:title>
  <dcterms:created xsi:type="dcterms:W3CDTF">2021-10-11T11:26:10Z</dcterms:created>
  <dcterms:modified xsi:type="dcterms:W3CDTF">2021-10-11T11:26:10Z</dcterms:modified>
</cp:coreProperties>
</file>