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una serpiente    </w:t>
      </w:r>
      <w:r>
        <w:t xml:space="preserve">   una rana    </w:t>
      </w:r>
      <w:r>
        <w:t xml:space="preserve">   un perro    </w:t>
      </w:r>
      <w:r>
        <w:t xml:space="preserve">   un pájaro    </w:t>
      </w:r>
      <w:r>
        <w:t xml:space="preserve">   un hámster    </w:t>
      </w:r>
      <w:r>
        <w:t xml:space="preserve">   un gato    </w:t>
      </w:r>
      <w:r>
        <w:t xml:space="preserve">   un gallo    </w:t>
      </w:r>
      <w:r>
        <w:t xml:space="preserve">   un conejo    </w:t>
      </w:r>
      <w:r>
        <w:t xml:space="preserve">   un cerdo    </w:t>
      </w:r>
      <w:r>
        <w:t xml:space="preserve">   un caballo    </w:t>
      </w:r>
      <w:r>
        <w:t xml:space="preserve">   una araña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2021-10-11T11:26:21Z</dcterms:created>
  <dcterms:modified xsi:type="dcterms:W3CDTF">2021-10-11T11:26:21Z</dcterms:modified>
</cp:coreProperties>
</file>