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llama    </w:t>
      </w:r>
      <w:r>
        <w:t xml:space="preserve">   el ave    </w:t>
      </w:r>
      <w:r>
        <w:t xml:space="preserve">   la gallina    </w:t>
      </w:r>
      <w:r>
        <w:t xml:space="preserve">   el pato    </w:t>
      </w:r>
      <w:r>
        <w:t xml:space="preserve">   el pajaro    </w:t>
      </w:r>
      <w:r>
        <w:t xml:space="preserve">   el pez    </w:t>
      </w:r>
      <w:r>
        <w:t xml:space="preserve">   el raton    </w:t>
      </w:r>
      <w:r>
        <w:t xml:space="preserve">   el mono    </w:t>
      </w:r>
      <w:r>
        <w:t xml:space="preserve">   el zorro    </w:t>
      </w:r>
      <w:r>
        <w:t xml:space="preserve">   el conejo    </w:t>
      </w:r>
      <w:r>
        <w:t xml:space="preserve">   el lobo    </w:t>
      </w:r>
      <w:r>
        <w:t xml:space="preserve">   el tigre    </w:t>
      </w:r>
      <w:r>
        <w:t xml:space="preserve">   el elefante    </w:t>
      </w:r>
      <w:r>
        <w:t xml:space="preserve">   el leon    </w:t>
      </w:r>
      <w:r>
        <w:t xml:space="preserve">   el burro    </w:t>
      </w:r>
      <w:r>
        <w:t xml:space="preserve">   el toro    </w:t>
      </w:r>
      <w:r>
        <w:t xml:space="preserve">   la vaca    </w:t>
      </w:r>
      <w:r>
        <w:t xml:space="preserve">   el cerdo    </w:t>
      </w:r>
      <w:r>
        <w:t xml:space="preserve">   el gatito    </w:t>
      </w:r>
      <w:r>
        <w:t xml:space="preserve">   el gato    </w:t>
      </w:r>
      <w:r>
        <w:t xml:space="preserve">   el caballo    </w:t>
      </w:r>
      <w:r>
        <w:t xml:space="preserve">   el perrito    </w:t>
      </w:r>
      <w:r>
        <w:t xml:space="preserve">   el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 </dc:title>
  <dcterms:created xsi:type="dcterms:W3CDTF">2021-10-11T11:26:34Z</dcterms:created>
  <dcterms:modified xsi:type="dcterms:W3CDTF">2021-10-11T11:26:34Z</dcterms:modified>
</cp:coreProperties>
</file>