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animales de la selva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leon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hippopotamus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tigre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peacock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elefante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piranha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Jirafa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Gorila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parrot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leopard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leopardo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serpiente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monkey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giraffe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papagayo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 lion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cocodrilo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elephant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hipopotamo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tiger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pavo real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birds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chimpance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pink dolphin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pajaros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panther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iguana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gorilla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piranas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snake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pantera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sloth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oso perezoso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iguana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delfin rosado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aligator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murcielago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chimpanzee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animales de la selva</dc:title>
  <dcterms:created xsi:type="dcterms:W3CDTF">2021-10-11T11:27:04Z</dcterms:created>
  <dcterms:modified xsi:type="dcterms:W3CDTF">2021-10-11T11:27:04Z</dcterms:modified>
</cp:coreProperties>
</file>