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pez    </w:t>
      </w:r>
      <w:r>
        <w:t xml:space="preserve">   conejo    </w:t>
      </w:r>
      <w:r>
        <w:t xml:space="preserve">   caballo    </w:t>
      </w:r>
      <w:r>
        <w:t xml:space="preserve">   oso    </w:t>
      </w:r>
      <w:r>
        <w:t xml:space="preserve">   elefante    </w:t>
      </w:r>
      <w:r>
        <w:t xml:space="preserve">   pollo    </w:t>
      </w:r>
      <w:r>
        <w:t xml:space="preserve">   pavo    </w:t>
      </w:r>
      <w:r>
        <w:t xml:space="preserve">   venado    </w:t>
      </w:r>
      <w:r>
        <w:t xml:space="preserve">   serpiente    </w:t>
      </w:r>
      <w:r>
        <w:t xml:space="preserve">   tigre    </w:t>
      </w:r>
      <w:r>
        <w:t xml:space="preserve">   león    </w:t>
      </w:r>
      <w:r>
        <w:t xml:space="preserve">   cabra    </w:t>
      </w:r>
      <w:r>
        <w:t xml:space="preserve">   pájaro    </w:t>
      </w:r>
      <w:r>
        <w:t xml:space="preserve">   vaca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2021-10-11T11:26:42Z</dcterms:created>
  <dcterms:modified xsi:type="dcterms:W3CDTF">2021-10-11T11:26:42Z</dcterms:modified>
</cp:coreProperties>
</file>