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animales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101...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venom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Ascott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Nemo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animales</dc:title>
  <dcterms:created xsi:type="dcterms:W3CDTF">2021-10-11T11:25:48Z</dcterms:created>
  <dcterms:modified xsi:type="dcterms:W3CDTF">2021-10-11T11:25:48Z</dcterms:modified>
</cp:coreProperties>
</file>