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apuntes para Unidad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Baby/infant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brisa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watch the sunrise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Brother-in-law/sister-in-law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Grandson/granddaughter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 the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Husband/wife/spouse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yerno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madrina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Great-grandson/granddaughter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Daughter-in-law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Nephew/niece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Great-grandfather/grandmother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carro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apuntes para Unidad 1.2</dc:title>
  <dcterms:created xsi:type="dcterms:W3CDTF">2021-10-11T11:27:15Z</dcterms:created>
  <dcterms:modified xsi:type="dcterms:W3CDTF">2021-10-11T11:27:15Z</dcterms:modified>
</cp:coreProperties>
</file>