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Los cinco sentidos</w:t>
      </w:r>
    </w:p>
    <w:p>
      <w:pPr>
        <w:pStyle w:val="Questions"/>
      </w:pPr>
      <w:r>
        <w:t xml:space="preserve">1. OTCAT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TSIVA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OFOLTA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OODI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UTSOG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OOSJ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LPIE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EGLUNA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SEOJAR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ZNIRA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cinco sentidos</dc:title>
  <dcterms:created xsi:type="dcterms:W3CDTF">2021-10-11T11:27:13Z</dcterms:created>
  <dcterms:modified xsi:type="dcterms:W3CDTF">2021-10-11T11:27:13Z</dcterms:modified>
</cp:coreProperties>
</file>