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murciélago (a bat)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nube (a cloud)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café (coffee)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sol (the sun)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manzana (an apple)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elefante (an elephant)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rana (a frog)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tigre (a tiger)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puerco (a pig)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cielo (the sky)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koolaid de uvas (grape koolaid)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2021-10-11T11:26:12Z</dcterms:created>
  <dcterms:modified xsi:type="dcterms:W3CDTF">2021-10-11T11:26:12Z</dcterms:modified>
</cp:coreProperties>
</file>