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 </w:t>
      </w:r>
    </w:p>
    <w:p>
      <w:pPr>
        <w:pStyle w:val="Questions"/>
      </w:pPr>
      <w:r>
        <w:t xml:space="preserve">1. IARMLALO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ZLUA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OROJ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EVDER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ARDMOO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JNAARNA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AFEC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NBACOL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Amarillo     </w:t>
      </w:r>
      <w:r>
        <w:t xml:space="preserve">   Azul    </w:t>
      </w:r>
      <w:r>
        <w:t xml:space="preserve">   Rojo    </w:t>
      </w:r>
      <w:r>
        <w:t xml:space="preserve">   Verde    </w:t>
      </w:r>
      <w:r>
        <w:t xml:space="preserve">   Rosa    </w:t>
      </w:r>
      <w:r>
        <w:t xml:space="preserve">   Morado    </w:t>
      </w:r>
      <w:r>
        <w:t xml:space="preserve">   Naranja    </w:t>
      </w:r>
      <w:r>
        <w:t xml:space="preserve">   Cafe    </w:t>
      </w:r>
      <w:r>
        <w:t xml:space="preserve">   Negro    </w:t>
      </w:r>
      <w:r>
        <w:t xml:space="preserve">   Blanco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</dc:title>
  <dcterms:created xsi:type="dcterms:W3CDTF">2021-10-11T11:26:48Z</dcterms:created>
  <dcterms:modified xsi:type="dcterms:W3CDTF">2021-10-11T11:26:48Z</dcterms:modified>
</cp:coreProperties>
</file>