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comerciantes del templo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Palomas    </w:t>
      </w:r>
      <w:r>
        <w:t xml:space="preserve">   Agradar a Dios    </w:t>
      </w:r>
      <w:r>
        <w:t xml:space="preserve">   Comportamiento inadecuado    </w:t>
      </w:r>
      <w:r>
        <w:t xml:space="preserve">   Sacrificios a Dios    </w:t>
      </w:r>
      <w:r>
        <w:t xml:space="preserve">   Atrios    </w:t>
      </w:r>
      <w:r>
        <w:t xml:space="preserve">   Sordos ciegos cojos    </w:t>
      </w:r>
      <w:r>
        <w:t xml:space="preserve">   Sano    </w:t>
      </w:r>
      <w:r>
        <w:t xml:space="preserve">   Adorar a Dios    </w:t>
      </w:r>
      <w:r>
        <w:t xml:space="preserve">   Adoracion    </w:t>
      </w:r>
      <w:r>
        <w:t xml:space="preserve">   Alabadle    </w:t>
      </w:r>
      <w:r>
        <w:t xml:space="preserve">   Templo    </w:t>
      </w:r>
      <w:r>
        <w:t xml:space="preserve">   Casa de oracion    </w:t>
      </w:r>
      <w:r>
        <w:t xml:space="preserve">   Jerusalen    </w:t>
      </w:r>
      <w:r>
        <w:t xml:space="preserve">   Comerciantes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comerciantes del templo</dc:title>
  <dcterms:created xsi:type="dcterms:W3CDTF">2021-10-11T11:26:49Z</dcterms:created>
  <dcterms:modified xsi:type="dcterms:W3CDTF">2021-10-11T11:26:49Z</dcterms:modified>
</cp:coreProperties>
</file>