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cuentos de hadas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Happily ever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fairy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beanstalk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upon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cuentos de hadas</dc:title>
  <dcterms:created xsi:type="dcterms:W3CDTF">2021-10-11T11:27:00Z</dcterms:created>
  <dcterms:modified xsi:type="dcterms:W3CDTF">2021-10-11T11:27:00Z</dcterms:modified>
</cp:coreProperties>
</file>