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días de la semana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Saturday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week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miércoles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jueves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weekend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viernes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tomorrow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sábado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Tuesday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domingo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yesterday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día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Friday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semana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Monday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fin de semana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Wednesday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ayer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Thursday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mañana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Sunday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días de la semana</dc:title>
  <dcterms:created xsi:type="dcterms:W3CDTF">2021-10-11T11:27:15Z</dcterms:created>
  <dcterms:modified xsi:type="dcterms:W3CDTF">2021-10-11T11:27:15Z</dcterms:modified>
</cp:coreProperties>
</file>