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días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Mañana    </w:t>
      </w:r>
      <w:r>
        <w:t xml:space="preserve">   Ayer    </w:t>
      </w:r>
      <w:r>
        <w:t xml:space="preserve">   Hoy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días de la semana</dc:title>
  <dcterms:created xsi:type="dcterms:W3CDTF">2021-10-11T11:26:42Z</dcterms:created>
  <dcterms:modified xsi:type="dcterms:W3CDTF">2021-10-11T11:26:42Z</dcterms:modified>
</cp:coreProperties>
</file>