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días de la semana</w:t>
      </w:r>
    </w:p>
    <w:p>
      <w:pPr>
        <w:pStyle w:val="Questions"/>
      </w:pPr>
      <w:r>
        <w:t xml:space="preserve">1. SLNEU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ÁDOABS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ENVERSI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ERAMST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EEVSJU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NOIDMGO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SOELMECIR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NAMAAÑ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AYRE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HYO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de la semana</dc:title>
  <dcterms:created xsi:type="dcterms:W3CDTF">2021-10-11T11:26:44Z</dcterms:created>
  <dcterms:modified xsi:type="dcterms:W3CDTF">2021-10-11T11:26:44Z</dcterms:modified>
</cp:coreProperties>
</file>