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días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Wednesday in Spanish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day of school in the week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 today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tomorrow in Spansih?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day of the week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weekend?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cames after wednesday?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one is the first day of the week?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after Friday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Tuesday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días de la semana</dc:title>
  <dcterms:created xsi:type="dcterms:W3CDTF">2021-10-11T11:26:53Z</dcterms:created>
  <dcterms:modified xsi:type="dcterms:W3CDTF">2021-10-11T11:26:53Z</dcterms:modified>
</cp:coreProperties>
</file>