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días y los meses.</w:t>
      </w:r>
    </w:p>
    <w:p>
      <w:pPr>
        <w:pStyle w:val="Questions"/>
      </w:pPr>
      <w:r>
        <w:t xml:space="preserve">1. OMRZA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ADSOBA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AYOM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BAILR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EFOBRER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ASERTM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RCBUOTE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EOERN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IOONGDM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IOLJU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ILMÉCEROS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VOBNMEERI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EUJVSE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EMPERIESBT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GTSOAO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EENIVRS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IERCEDMBI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NLEUS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JNOIU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días y los meses.</dc:title>
  <dcterms:created xsi:type="dcterms:W3CDTF">2021-10-11T11:27:30Z</dcterms:created>
  <dcterms:modified xsi:type="dcterms:W3CDTF">2021-10-11T11:27:30Z</dcterms:modified>
</cp:coreProperties>
</file>