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 pelota    </w:t>
      </w:r>
      <w:r>
        <w:t xml:space="preserve">   Encantar    </w:t>
      </w:r>
      <w:r>
        <w:t xml:space="preserve">   Gustar    </w:t>
      </w:r>
      <w:r>
        <w:t xml:space="preserve">   Ganar    </w:t>
      </w:r>
      <w:r>
        <w:t xml:space="preserve">   Me red    </w:t>
      </w:r>
      <w:r>
        <w:t xml:space="preserve">   El tenis    </w:t>
      </w:r>
      <w:r>
        <w:t xml:space="preserve">   El tanto    </w:t>
      </w:r>
      <w:r>
        <w:t xml:space="preserve">   El gol    </w:t>
      </w:r>
      <w:r>
        <w:t xml:space="preserve">   El futbol    </w:t>
      </w:r>
      <w:r>
        <w:t xml:space="preserve">   El equipo    </w:t>
      </w:r>
      <w:r>
        <w:t xml:space="preserve">   El deporte    </w:t>
      </w:r>
      <w:r>
        <w:t xml:space="preserve">   El beisbol    </w:t>
      </w:r>
      <w:r>
        <w:t xml:space="preserve">   El bate    </w:t>
      </w:r>
      <w:r>
        <w:t xml:space="preserve">   El baloncesto    </w:t>
      </w:r>
      <w:r>
        <w:t xml:space="preserve">   La base    </w:t>
      </w:r>
      <w:r>
        <w:t xml:space="preserve">   El balon    </w:t>
      </w:r>
      <w:r>
        <w:t xml:space="preserve">   La aficionado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2021-10-11T11:27:14Z</dcterms:created>
  <dcterms:modified xsi:type="dcterms:W3CDTF">2021-10-11T11:27:14Z</dcterms:modified>
</cp:coreProperties>
</file>