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odio    </w:t>
      </w:r>
      <w:r>
        <w:t xml:space="preserve">   no me gusta    </w:t>
      </w:r>
      <w:r>
        <w:t xml:space="preserve">   me encanta    </w:t>
      </w:r>
      <w:r>
        <w:t xml:space="preserve">   me gusta    </w:t>
      </w:r>
      <w:r>
        <w:t xml:space="preserve">   el tenis    </w:t>
      </w:r>
      <w:r>
        <w:t xml:space="preserve">   patinar    </w:t>
      </w:r>
      <w:r>
        <w:t xml:space="preserve">   nadar    </w:t>
      </w:r>
      <w:r>
        <w:t xml:space="preserve">   correr    </w:t>
      </w:r>
      <w:r>
        <w:t xml:space="preserve">   el beisbol    </w:t>
      </w:r>
      <w:r>
        <w:t xml:space="preserve">   el futbol    </w:t>
      </w:r>
      <w:r>
        <w:t xml:space="preserve">   el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2021-10-11T11:27:34Z</dcterms:created>
  <dcterms:modified xsi:type="dcterms:W3CDTF">2021-10-11T11:27:34Z</dcterms:modified>
</cp:coreProperties>
</file>