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partido    </w:t>
      </w:r>
      <w:r>
        <w:t xml:space="preserve">   equipo    </w:t>
      </w:r>
      <w:r>
        <w:t xml:space="preserve">   deportista    </w:t>
      </w:r>
      <w:r>
        <w:t xml:space="preserve">   atletismo    </w:t>
      </w:r>
      <w:r>
        <w:t xml:space="preserve">   voleibol    </w:t>
      </w:r>
      <w:r>
        <w:t xml:space="preserve">   tenis    </w:t>
      </w:r>
      <w:r>
        <w:t xml:space="preserve">   rugby    </w:t>
      </w:r>
      <w:r>
        <w:t xml:space="preserve">   baloncesto    </w:t>
      </w:r>
      <w:r>
        <w:t xml:space="preserve">   beisbol    </w:t>
      </w:r>
      <w:r>
        <w:t xml:space="preserve">   boxeo    </w:t>
      </w:r>
      <w:r>
        <w:t xml:space="preserve">   ballet    </w:t>
      </w:r>
      <w:r>
        <w:t xml:space="preserve">   ciclismo    </w:t>
      </w:r>
      <w:r>
        <w:t xml:space="preserve">   balonmano    </w:t>
      </w:r>
      <w:r>
        <w:t xml:space="preserve">   golf    </w:t>
      </w:r>
      <w:r>
        <w:t xml:space="preserve">   lento    </w:t>
      </w:r>
      <w:r>
        <w:t xml:space="preserve">   aburrido    </w:t>
      </w:r>
      <w:r>
        <w:t xml:space="preserve">   Emocionante    </w:t>
      </w:r>
      <w:r>
        <w:t xml:space="preserve">   Divertido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 </dc:title>
  <dcterms:created xsi:type="dcterms:W3CDTF">2021-10-11T11:27:43Z</dcterms:created>
  <dcterms:modified xsi:type="dcterms:W3CDTF">2021-10-11T11:27:43Z</dcterms:modified>
</cp:coreProperties>
</file>