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 béisbol    </w:t>
      </w:r>
      <w:r>
        <w:t xml:space="preserve">   el boxeo    </w:t>
      </w:r>
      <w:r>
        <w:t xml:space="preserve">   el ballet    </w:t>
      </w:r>
      <w:r>
        <w:t xml:space="preserve">   odio    </w:t>
      </w:r>
      <w:r>
        <w:t xml:space="preserve">   me encanta    </w:t>
      </w:r>
      <w:r>
        <w:t xml:space="preserve">   me gusta    </w:t>
      </w:r>
      <w:r>
        <w:t xml:space="preserve">   el golf    </w:t>
      </w:r>
      <w:r>
        <w:t xml:space="preserve">   hacer    </w:t>
      </w:r>
      <w:r>
        <w:t xml:space="preserve">   jugar    </w:t>
      </w:r>
      <w:r>
        <w:t xml:space="preserve">   el ciclismo    </w:t>
      </w:r>
      <w:r>
        <w:t xml:space="preserve">   la gimnasia    </w:t>
      </w:r>
      <w:r>
        <w:t xml:space="preserve">   el atletismo    </w:t>
      </w:r>
      <w:r>
        <w:t xml:space="preserve">   el tenis    </w:t>
      </w:r>
      <w:r>
        <w:t xml:space="preserve">   el fútbol    </w:t>
      </w:r>
      <w:r>
        <w:t xml:space="preserve">   el balonmano    </w:t>
      </w:r>
      <w:r>
        <w:t xml:space="preserve">   el bádminton    </w:t>
      </w:r>
      <w:r>
        <w:t xml:space="preserve">   la equitación    </w:t>
      </w:r>
      <w:r>
        <w:t xml:space="preserve">   la natación    </w:t>
      </w:r>
      <w:r>
        <w:t xml:space="preserve">   el baloncesto    </w:t>
      </w:r>
      <w:r>
        <w:t xml:space="preserve">   aburrido    </w:t>
      </w:r>
      <w:r>
        <w:t xml:space="preserve">   divertido    </w:t>
      </w:r>
      <w:r>
        <w:t xml:space="preserve">   rápido    </w:t>
      </w:r>
      <w:r>
        <w:t xml:space="preserve">   lento    </w:t>
      </w:r>
      <w:r>
        <w:t xml:space="preserve">   emocionante    </w:t>
      </w:r>
      <w:r>
        <w:t xml:space="preserve">   difícil    </w:t>
      </w:r>
      <w:r>
        <w:t xml:space="preserve">   fácil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2022-01-26T03:43:50Z</dcterms:created>
  <dcterms:modified xsi:type="dcterms:W3CDTF">2022-01-26T03:43:50Z</dcterms:modified>
</cp:coreProperties>
</file>