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volibol    </w:t>
      </w:r>
      <w:r>
        <w:t xml:space="preserve">   pingpong    </w:t>
      </w:r>
      <w:r>
        <w:t xml:space="preserve">   equitacion    </w:t>
      </w:r>
      <w:r>
        <w:t xml:space="preserve">   bolos    </w:t>
      </w:r>
      <w:r>
        <w:t xml:space="preserve">   patinaje    </w:t>
      </w:r>
      <w:r>
        <w:t xml:space="preserve">   atletismo    </w:t>
      </w:r>
      <w:r>
        <w:t xml:space="preserve">   beisbol    </w:t>
      </w:r>
      <w:r>
        <w:t xml:space="preserve">   baloncesto    </w:t>
      </w:r>
      <w:r>
        <w:t xml:space="preserve">   alpinismo    </w:t>
      </w:r>
      <w:r>
        <w:t xml:space="preserve">   ciclismo    </w:t>
      </w:r>
      <w:r>
        <w:t xml:space="preserve">   natacion    </w:t>
      </w:r>
      <w:r>
        <w:t xml:space="preserve">   Futbol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2021-10-11T11:26:24Z</dcterms:created>
  <dcterms:modified xsi:type="dcterms:W3CDTF">2021-10-11T11:26:24Z</dcterms:modified>
</cp:coreProperties>
</file>