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Ciclismo    </w:t>
      </w:r>
      <w:r>
        <w:t xml:space="preserve">   Gymnasia    </w:t>
      </w:r>
      <w:r>
        <w:t xml:space="preserve">   Voleibol    </w:t>
      </w:r>
      <w:r>
        <w:t xml:space="preserve">   Atletismo    </w:t>
      </w:r>
      <w:r>
        <w:t xml:space="preserve">   Fútbol    </w:t>
      </w:r>
      <w:r>
        <w:t xml:space="preserve">   Baloncesto    </w:t>
      </w:r>
      <w:r>
        <w:t xml:space="preserve">   Artes marciales    </w:t>
      </w:r>
      <w:r>
        <w:t xml:space="preserve">   Tenis    </w:t>
      </w:r>
      <w:r>
        <w:t xml:space="preserve">   Equitación    </w:t>
      </w:r>
      <w:r>
        <w:t xml:space="preserve">   Natación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2021-10-11T11:26:56Z</dcterms:created>
  <dcterms:modified xsi:type="dcterms:W3CDTF">2021-10-11T11:26:56Z</dcterms:modified>
</cp:coreProperties>
</file>