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 y 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polo    </w:t>
      </w:r>
      <w:r>
        <w:t xml:space="preserve">   sulto alto    </w:t>
      </w:r>
      <w:r>
        <w:t xml:space="preserve">   sulto largo    </w:t>
      </w:r>
      <w:r>
        <w:t xml:space="preserve">   submaranismo    </w:t>
      </w:r>
      <w:r>
        <w:t xml:space="preserve">   kúrate    </w:t>
      </w:r>
      <w:r>
        <w:t xml:space="preserve">   corriendo    </w:t>
      </w:r>
      <w:r>
        <w:t xml:space="preserve">   softbol    </w:t>
      </w:r>
      <w:r>
        <w:t xml:space="preserve">   voleibol    </w:t>
      </w:r>
      <w:r>
        <w:t xml:space="preserve">   boxeo    </w:t>
      </w:r>
      <w:r>
        <w:t xml:space="preserve">   tenis    </w:t>
      </w:r>
      <w:r>
        <w:t xml:space="preserve">   esquí    </w:t>
      </w:r>
      <w:r>
        <w:t xml:space="preserve">   hockey    </w:t>
      </w:r>
      <w:r>
        <w:t xml:space="preserve">   golf    </w:t>
      </w:r>
      <w:r>
        <w:t xml:space="preserve">   fútbol americano    </w:t>
      </w:r>
      <w:r>
        <w:t xml:space="preserve">   fútbol    </w:t>
      </w:r>
      <w:r>
        <w:t xml:space="preserve">   equipo    </w:t>
      </w:r>
      <w:r>
        <w:t xml:space="preserve">   ciclismo    </w:t>
      </w:r>
      <w:r>
        <w:t xml:space="preserve">   basquetbol    </w:t>
      </w:r>
      <w:r>
        <w:t xml:space="preserve">  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 y los pasatiempos</dc:title>
  <dcterms:created xsi:type="dcterms:W3CDTF">2021-10-11T11:26:11Z</dcterms:created>
  <dcterms:modified xsi:type="dcterms:W3CDTF">2021-10-11T11:26:11Z</dcterms:modified>
</cp:coreProperties>
</file>