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Los dias &amp; las meses</w:t>
      </w:r>
    </w:p>
    <w:p>
      <w:pPr>
        <w:pStyle w:val="Questions"/>
      </w:pPr>
      <w:r>
        <w:t xml:space="preserve">1. ENVSIRE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ÉEOCSRLIM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SELUN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ENROE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ILARB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TSOAOG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OEBRMVIEN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DIEIECMRB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AAÑMNA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OHY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CLUA ES LA CEHAF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UÉQ ADI ES YOH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LA ASEMNA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LE OÑA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dias &amp; las meses</dc:title>
  <dcterms:created xsi:type="dcterms:W3CDTF">2021-10-11T11:26:22Z</dcterms:created>
  <dcterms:modified xsi:type="dcterms:W3CDTF">2021-10-11T11:26:22Z</dcterms:modified>
</cp:coreProperties>
</file>