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dioses griegos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Dios del mundo tenebroso donde residen las almas de los muertos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Dios del amor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Dios de las aguas marinas y fluviales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Diosa de la caza, la naturaleza salvaje, la noche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Diosa de la sabiduría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Dios de la medicina, la poesía, la adivinación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Diosas de la música, la poesía y la danza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Diosa del matrimonio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Dios de cielo, el rayo y la tormenta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Diosa del amor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Diosa de la agricultura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Dios del fuego y de la fragua, patrón de los artesanos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Diosa del fuego sagrado del Hogar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Titán padre de los primeros dioses olímpicos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Dios de la fiesta, el vino y el éxtasis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dioses griegos</dc:title>
  <dcterms:created xsi:type="dcterms:W3CDTF">2021-10-11T11:27:31Z</dcterms:created>
  <dcterms:modified xsi:type="dcterms:W3CDTF">2021-10-11T11:27:31Z</dcterms:modified>
</cp:coreProperties>
</file>