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eventos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boxing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cheer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eventos</dc:title>
  <dcterms:created xsi:type="dcterms:W3CDTF">2021-10-11T11:26:59Z</dcterms:created>
  <dcterms:modified xsi:type="dcterms:W3CDTF">2021-10-11T11:26:59Z</dcterms:modified>
</cp:coreProperties>
</file>