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gustos de la familia de David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Luz y Liliana son las ______ de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David le gustan los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es deporte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Sonia le gusta la música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 le gusta el rap.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Sonia es la _____ de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Luz le _____ la música hip-hop.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Liliana le gusta la _______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Todos en la familia tienen sus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Cesar le gusta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los niños les gusta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____ la música clásica.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gustos de la familia de David Crucigrama</dc:title>
  <dcterms:created xsi:type="dcterms:W3CDTF">2021-10-11T11:27:34Z</dcterms:created>
  <dcterms:modified xsi:type="dcterms:W3CDTF">2021-10-11T11:27:34Z</dcterms:modified>
</cp:coreProperties>
</file>