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Los héroes y los personajes históricos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Líder político y militar de la antigua Roma durante el año 100 a.c.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Científico que se le ocurrió la teoría de la relatividad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Filósofo griego que vivió durante 400 A.C.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tercer presidente de los Estados Unidos y uno de los autores de la declaración de independencia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Descubrió las Américas en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líder de la Alemania nazi durante la segunda guerra mundial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surgió la teoría de la evolución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ex Secretario General del partido comunista de la Unión Soviética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primer presidente del E.E.U.U.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Profeta islámico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Escritora inglesa y autora de dramaturturas como Macbeth, Hamlet, y Romeo y Julieta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provocó la revolución protestante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autor del manifesto comunista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Emperador de Francia durante el siglo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Hijo de Dios y figura central de la religión cristiana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Los héroes y los personajes históricos</dc:title>
  <dcterms:created xsi:type="dcterms:W3CDTF">2021-10-10T23:45:18Z</dcterms:created>
  <dcterms:modified xsi:type="dcterms:W3CDTF">2021-10-10T23:45:18Z</dcterms:modified>
</cp:coreProperties>
</file>