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ingredientes en las tostadas Mexicanas y 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aguacate    </w:t>
      </w:r>
      <w:r>
        <w:t xml:space="preserve">   guacamole    </w:t>
      </w:r>
      <w:r>
        <w:t xml:space="preserve">   refrescos    </w:t>
      </w:r>
      <w:r>
        <w:t xml:space="preserve">   jugos    </w:t>
      </w:r>
      <w:r>
        <w:t xml:space="preserve">   sazon    </w:t>
      </w:r>
      <w:r>
        <w:t xml:space="preserve">   sal    </w:t>
      </w:r>
      <w:r>
        <w:t xml:space="preserve">   queso mexicano    </w:t>
      </w:r>
      <w:r>
        <w:t xml:space="preserve">   crema agria    </w:t>
      </w:r>
      <w:r>
        <w:t xml:space="preserve">   tomates    </w:t>
      </w:r>
      <w:r>
        <w:t xml:space="preserve">   queso fresco    </w:t>
      </w:r>
      <w:r>
        <w:t xml:space="preserve">   lechuga    </w:t>
      </w:r>
      <w:r>
        <w:t xml:space="preserve">   carne molida    </w:t>
      </w:r>
      <w:r>
        <w:t xml:space="preserve">   frijoles fritos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ingredientes en las tostadas Mexicanas y mas</dc:title>
  <dcterms:created xsi:type="dcterms:W3CDTF">2021-10-11T11:27:23Z</dcterms:created>
  <dcterms:modified xsi:type="dcterms:W3CDTF">2021-10-11T11:27:23Z</dcterms:modified>
</cp:coreProperties>
</file>