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instrumentos meteorológicos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instrumento ayuda a establecer la dirección del viento.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aparato que usamos para medir la radiación solar o los rayos del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Usamos este instrumento para tomar o medir la temperatura.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Este instrumento se usa para medir la humedad que hay en la atmósfera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la ciencia natural que estudia las condiciones del tiempo y el clima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aparato en el espacio que toma fotos y datos del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instrumento que se usa para medir la cantidad de lluvia que cae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instrumento que ayuda a medir la velocidad del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instrumento que ayuda a medir la presión atmosférica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la persona que estudia y mide las condiciones del tiempo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instrumentos meteorológicos</dc:title>
  <dcterms:created xsi:type="dcterms:W3CDTF">2021-10-11T11:27:20Z</dcterms:created>
  <dcterms:modified xsi:type="dcterms:W3CDTF">2021-10-11T11:27:20Z</dcterms:modified>
</cp:coreProperties>
</file>