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lideres hispanoamericanos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es el presidente chileno?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Michelle Bachelet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es el presidente venezolano?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Mauricio Funes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 el presidente colombiano?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Ricardo Rossello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el presidente cubano?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Alan Garcia Perez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es el gobernador puertorriqueño?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Alvaro Uribe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el presidente dominicano?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Rafael Correa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 es el presidente ecuatoriano?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Leonel Fernandez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Quien es el presidente salvadoreno?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Felipe Calderon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es el presidente peruano?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Fidel Castro,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es el presidente mexicano?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Hugo Chavez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lideres hispanoamericanos</dc:title>
  <dcterms:created xsi:type="dcterms:W3CDTF">2021-10-11T11:26:56Z</dcterms:created>
  <dcterms:modified xsi:type="dcterms:W3CDTF">2021-10-11T11:26:56Z</dcterms:modified>
</cp:coreProperties>
</file>