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lugares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 aula    </w:t>
      </w:r>
      <w:r>
        <w:t xml:space="preserve">   el auditorio    </w:t>
      </w:r>
      <w:r>
        <w:t xml:space="preserve">   la oficina de la dentista    </w:t>
      </w:r>
      <w:r>
        <w:t xml:space="preserve">   el restaurante    </w:t>
      </w:r>
      <w:r>
        <w:t xml:space="preserve">   la cafeteria    </w:t>
      </w:r>
      <w:r>
        <w:t xml:space="preserve">   el veterinario    </w:t>
      </w:r>
      <w:r>
        <w:t xml:space="preserve">   la finca    </w:t>
      </w:r>
      <w:r>
        <w:t xml:space="preserve">   el centro commercial    </w:t>
      </w:r>
      <w:r>
        <w:t xml:space="preserve">   el estadio    </w:t>
      </w:r>
      <w:r>
        <w:t xml:space="preserve">   el concierto    </w:t>
      </w:r>
      <w:r>
        <w:t xml:space="preserve">   la playa    </w:t>
      </w:r>
      <w:r>
        <w:t xml:space="preserve">   la oficina    </w:t>
      </w:r>
      <w:r>
        <w:t xml:space="preserve">   el gimnasio    </w:t>
      </w:r>
      <w:r>
        <w:t xml:space="preserve">   la biblioteca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lugares #4</dc:title>
  <dcterms:created xsi:type="dcterms:W3CDTF">2021-10-11T11:26:24Z</dcterms:created>
  <dcterms:modified xsi:type="dcterms:W3CDTF">2021-10-11T11:26:24Z</dcterms:modified>
</cp:coreProperties>
</file>