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lugares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apartamento    </w:t>
      </w:r>
      <w:r>
        <w:t xml:space="preserve">   gasolinera    </w:t>
      </w:r>
      <w:r>
        <w:t xml:space="preserve">   farmacia    </w:t>
      </w:r>
      <w:r>
        <w:t xml:space="preserve">   casa    </w:t>
      </w:r>
      <w:r>
        <w:t xml:space="preserve">   café    </w:t>
      </w:r>
      <w:r>
        <w:t xml:space="preserve">   pastelería    </w:t>
      </w:r>
      <w:r>
        <w:t xml:space="preserve">   panadería    </w:t>
      </w:r>
      <w:r>
        <w:t xml:space="preserve">   carnicería    </w:t>
      </w:r>
      <w:r>
        <w:t xml:space="preserve">   librería    </w:t>
      </w:r>
      <w:r>
        <w:t xml:space="preserve">   mercado    </w:t>
      </w:r>
      <w:r>
        <w:t xml:space="preserve">   teatro    </w:t>
      </w:r>
      <w:r>
        <w:t xml:space="preserve">   playa    </w:t>
      </w:r>
      <w:r>
        <w:t xml:space="preserve">   centro    </w:t>
      </w:r>
      <w:r>
        <w:t xml:space="preserve">   aeropuerto    </w:t>
      </w:r>
      <w:r>
        <w:t xml:space="preserve">   piscina    </w:t>
      </w:r>
      <w:r>
        <w:t xml:space="preserve">   estadio    </w:t>
      </w:r>
      <w:r>
        <w:t xml:space="preserve">   colegio    </w:t>
      </w:r>
      <w:r>
        <w:t xml:space="preserve">   escuela    </w:t>
      </w:r>
      <w:r>
        <w:t xml:space="preserve">   cine    </w:t>
      </w:r>
      <w:r>
        <w:t xml:space="preserve">   correo    </w:t>
      </w:r>
      <w:r>
        <w:t xml:space="preserve">   supermercado    </w:t>
      </w:r>
      <w:r>
        <w:t xml:space="preserve">   parque    </w:t>
      </w:r>
      <w:r>
        <w:t xml:space="preserve">   iglesia    </w:t>
      </w:r>
      <w:r>
        <w:t xml:space="preserve">   banco    </w:t>
      </w:r>
      <w:r>
        <w:t xml:space="preserve">   museo    </w:t>
      </w:r>
      <w:r>
        <w:t xml:space="preserve">   biblioteca    </w:t>
      </w:r>
      <w:r>
        <w:t xml:space="preserve">   tienda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lugares</dc:title>
  <dcterms:created xsi:type="dcterms:W3CDTF">2021-10-11T11:27:05Z</dcterms:created>
  <dcterms:modified xsi:type="dcterms:W3CDTF">2021-10-11T11:27:05Z</dcterms:modified>
</cp:coreProperties>
</file>