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mandamientos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Mosiah 13 introduccion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Alma 13:15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D&amp;C 98:5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Nefi 31:5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Alma 6:6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D&amp;C 89:4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D&amp;C 9:8-9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D&amp;C 130: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Nefi 22:2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Moroni 6:5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Alma 5:6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 2:28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mandamientos</dc:title>
  <dcterms:created xsi:type="dcterms:W3CDTF">2021-10-11T11:28:02Z</dcterms:created>
  <dcterms:modified xsi:type="dcterms:W3CDTF">2021-10-11T11:28:02Z</dcterms:modified>
</cp:coreProperties>
</file>