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mandatos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trabajen    </w:t>
      </w:r>
      <w:r>
        <w:t xml:space="preserve">   lean    </w:t>
      </w:r>
      <w:r>
        <w:t xml:space="preserve">   escriban    </w:t>
      </w:r>
      <w:r>
        <w:t xml:space="preserve">   coman    </w:t>
      </w:r>
      <w:r>
        <w:t xml:space="preserve">   escuchen    </w:t>
      </w:r>
      <w:r>
        <w:t xml:space="preserve">   parate    </w:t>
      </w:r>
      <w:r>
        <w:t xml:space="preserve">   levanten la mano    </w:t>
      </w:r>
      <w:r>
        <w:t xml:space="preserve">   sal    </w:t>
      </w:r>
      <w:r>
        <w:t xml:space="preserve">   entra    </w:t>
      </w:r>
      <w:r>
        <w:t xml:space="preserve">   ciérralo    </w:t>
      </w:r>
      <w:r>
        <w:t xml:space="preserve">   ábrelo    </w:t>
      </w:r>
      <w:r>
        <w:t xml:space="preserve">   callense    </w:t>
      </w:r>
      <w:r>
        <w:t xml:space="preserve">   salga    </w:t>
      </w:r>
      <w:r>
        <w:t xml:space="preserve">   come    </w:t>
      </w:r>
      <w:r>
        <w:t xml:space="preserve">   sientate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mandatos</dc:title>
  <dcterms:created xsi:type="dcterms:W3CDTF">2021-10-11T11:27:21Z</dcterms:created>
  <dcterms:modified xsi:type="dcterms:W3CDTF">2021-10-11T11:27:21Z</dcterms:modified>
</cp:coreProperties>
</file>