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Los medios de comunicación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Los medios de comunicación</dc:title>
  <dcterms:created xsi:type="dcterms:W3CDTF">2021-10-10T23:44:55Z</dcterms:created>
  <dcterms:modified xsi:type="dcterms:W3CDTF">2021-10-10T23:44:55Z</dcterms:modified>
</cp:coreProperties>
</file>